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16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741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Загваздина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Станислава Антоновича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., проживающий по адресу: </w:t>
      </w:r>
      <w:r>
        <w:rPr>
          <w:rStyle w:val="cat-UserDefinedgrp-2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586250520060552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</w:t>
      </w:r>
      <w:r>
        <w:rPr>
          <w:rFonts w:ascii="Times New Roman" w:eastAsia="Times New Roman" w:hAnsi="Times New Roman" w:cs="Times New Roman"/>
        </w:rPr>
        <w:t>срок,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тем, что не было денег, в настоящее время штраф оплачен.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отслеживании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 и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согласно которого штраф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не был оплачен в установленные сроки;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отягчающих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Загваздина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Станислава Антоновича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 пятисот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0412365400285007412520122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2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UserDefinedgrp-22rplc-35">
    <w:name w:val="cat-UserDefined grp-2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